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745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(628331, ХМАО-Югра,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Григорьевой </w:t>
      </w:r>
      <w:r>
        <w:rPr>
          <w:rFonts w:ascii="Times New Roman" w:eastAsia="Times New Roman" w:hAnsi="Times New Roman" w:cs="Times New Roman"/>
          <w:sz w:val="27"/>
          <w:szCs w:val="27"/>
        </w:rPr>
        <w:t>Вераники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Вечеславовны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СНТ «Надежда»</w:t>
      </w:r>
      <w:r>
        <w:rPr>
          <w:rFonts w:ascii="Times New Roman" w:eastAsia="Times New Roman" w:hAnsi="Times New Roman" w:cs="Times New Roman"/>
          <w:sz w:val="27"/>
          <w:szCs w:val="27"/>
        </w:rPr>
        <w:t>,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2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4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Григорьева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руководителем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СНТ «Надежда»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зарегистрированного по адресу: ХМАО-Югра, г. 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тер. СНТ Надежда, д. 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Григорьева В.В.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Григорьевой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Григорьевой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7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Григорьева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7"/>
          <w:szCs w:val="27"/>
        </w:rPr>
        <w:t>за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04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Григорьевой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Григорьевой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Григорьева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руководител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СНТ «Надежда»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Григорьев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Вераник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Вечеславовну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ExternalSystemDefinedgrp-24rplc-14">
    <w:name w:val="cat-ExternalSystemDefined grp-24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character" w:customStyle="1" w:styleId="cat-UserDefinedgrp-29rplc-45">
    <w:name w:val="cat-UserDefined grp-2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